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1200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впередиидущего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Style w:val="cat-CarMakeModelgrp-24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Э.Н.о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Ахундзада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Надир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0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1200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6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7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730005127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Timegrp-23rplc-29">
    <w:name w:val="cat-Time grp-23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MakeModelgrp-24rplc-32">
    <w:name w:val="cat-CarMakeModel grp-24 rplc-32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CarNumbergrp-25rplc-34">
    <w:name w:val="cat-CarNumber grp-25 rplc-34"/>
    <w:basedOn w:val="DefaultParagraphFont"/>
  </w:style>
  <w:style w:type="character" w:customStyle="1" w:styleId="cat-Sumgrp-20rplc-39">
    <w:name w:val="cat-Sum grp-20 rplc-39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SumInWordsgrp-21rplc-50">
    <w:name w:val="cat-SumInWords grp-21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